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9577E" w14:textId="77777777" w:rsidR="008A3878" w:rsidRPr="001264F1" w:rsidRDefault="00000000" w:rsidP="0051113D">
      <w:pPr>
        <w:adjustRightInd w:val="0"/>
        <w:spacing w:beforeLines="50" w:before="120" w:afterLines="50" w:after="120" w:line="24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1264F1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輔仁大學進修部陳景華國際人才培育基金申請表</w:t>
      </w:r>
    </w:p>
    <w:p w14:paraId="7FEB89D0" w14:textId="4D393EC1" w:rsidR="00571427" w:rsidRPr="001264F1" w:rsidRDefault="00000000" w:rsidP="0051113D">
      <w:pPr>
        <w:adjustRightInd w:val="0"/>
        <w:spacing w:beforeLines="50" w:before="120" w:afterLines="50" w:after="120" w:line="240" w:lineRule="auto"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（</w:t>
      </w:r>
      <w:proofErr w:type="gramEnd"/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本表適用學生申請：期刊論文、研討會論文、競賽、專書</w:t>
      </w:r>
      <w:proofErr w:type="gramStart"/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）</w:t>
      </w:r>
      <w:proofErr w:type="gramEnd"/>
    </w:p>
    <w:p w14:paraId="0A12FAE2" w14:textId="22313DCD" w:rsidR="00571427" w:rsidRPr="001264F1" w:rsidRDefault="0051113D" w:rsidP="0051113D">
      <w:pPr>
        <w:adjustRightInd w:val="0"/>
        <w:spacing w:beforeLines="50" w:before="120" w:afterLines="50" w:after="120" w:line="240" w:lineRule="auto"/>
        <w:jc w:val="both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一、</w:t>
      </w:r>
      <w:r w:rsidR="003E37E9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申請人</w:t>
      </w:r>
      <w:r w:rsidRPr="001264F1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基本資料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1808"/>
        <w:gridCol w:w="2620"/>
        <w:gridCol w:w="1491"/>
        <w:gridCol w:w="2937"/>
      </w:tblGrid>
      <w:tr w:rsidR="008A3878" w:rsidRPr="001264F1" w14:paraId="7B875A6F" w14:textId="77777777" w:rsidTr="0008682F">
        <w:tc>
          <w:tcPr>
            <w:tcW w:w="1021" w:type="pct"/>
          </w:tcPr>
          <w:p w14:paraId="21F27128" w14:textId="5441D89E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姓名：</w:t>
            </w:r>
          </w:p>
        </w:tc>
        <w:tc>
          <w:tcPr>
            <w:tcW w:w="1479" w:type="pct"/>
          </w:tcPr>
          <w:p w14:paraId="6CEBD81B" w14:textId="77777777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42" w:type="pct"/>
          </w:tcPr>
          <w:p w14:paraId="2ECE7613" w14:textId="2B638AFE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學號：</w:t>
            </w:r>
          </w:p>
        </w:tc>
        <w:tc>
          <w:tcPr>
            <w:tcW w:w="1658" w:type="pct"/>
          </w:tcPr>
          <w:p w14:paraId="419490E4" w14:textId="77777777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8A3878" w:rsidRPr="001264F1" w14:paraId="5D1B5B4F" w14:textId="77777777" w:rsidTr="0008682F">
        <w:tc>
          <w:tcPr>
            <w:tcW w:w="1021" w:type="pct"/>
          </w:tcPr>
          <w:p w14:paraId="12A54BD7" w14:textId="0EC0C8FF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系所／學程：</w:t>
            </w:r>
          </w:p>
        </w:tc>
        <w:tc>
          <w:tcPr>
            <w:tcW w:w="1479" w:type="pct"/>
          </w:tcPr>
          <w:p w14:paraId="6A5B1FCA" w14:textId="77777777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42" w:type="pct"/>
          </w:tcPr>
          <w:p w14:paraId="44DF7A6C" w14:textId="12B57B67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年級：</w:t>
            </w:r>
          </w:p>
        </w:tc>
        <w:tc>
          <w:tcPr>
            <w:tcW w:w="1658" w:type="pct"/>
          </w:tcPr>
          <w:p w14:paraId="4C686C9B" w14:textId="77777777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8A3878" w:rsidRPr="001264F1" w14:paraId="3E66D507" w14:textId="77777777" w:rsidTr="0008682F">
        <w:tc>
          <w:tcPr>
            <w:tcW w:w="1021" w:type="pct"/>
          </w:tcPr>
          <w:p w14:paraId="7D8AE034" w14:textId="2DC38563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聯絡電話：</w:t>
            </w:r>
          </w:p>
        </w:tc>
        <w:tc>
          <w:tcPr>
            <w:tcW w:w="1479" w:type="pct"/>
          </w:tcPr>
          <w:p w14:paraId="53C82A6B" w14:textId="77777777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42" w:type="pct"/>
          </w:tcPr>
          <w:p w14:paraId="41102AB4" w14:textId="686D1D14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電子郵件：</w:t>
            </w:r>
          </w:p>
        </w:tc>
        <w:tc>
          <w:tcPr>
            <w:tcW w:w="1658" w:type="pct"/>
          </w:tcPr>
          <w:p w14:paraId="24432172" w14:textId="77777777" w:rsidR="008A3878" w:rsidRPr="001264F1" w:rsidRDefault="008A3878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57381A69" w14:textId="7D5DFCA3" w:rsidR="00571427" w:rsidRPr="0051113D" w:rsidRDefault="0051113D" w:rsidP="0051113D">
      <w:pPr>
        <w:adjustRightInd w:val="0"/>
        <w:spacing w:beforeLines="50" w:before="120" w:afterLines="50" w:after="120" w:line="240" w:lineRule="auto"/>
        <w:jc w:val="both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51113D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二、</w:t>
      </w:r>
      <w:r w:rsidRPr="0051113D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申請成果清單（可填多筆）</w:t>
      </w:r>
    </w:p>
    <w:p w14:paraId="63BCF7F6" w14:textId="77777777" w:rsidR="003E37E9" w:rsidRPr="003E37E9" w:rsidRDefault="001264F1" w:rsidP="0051113D">
      <w:pPr>
        <w:adjustRightInd w:val="0"/>
        <w:spacing w:beforeLines="50" w:before="120" w:afterLines="50" w:after="120" w:line="240" w:lineRule="auto"/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3E37E9">
        <w:rPr>
          <w:rFonts w:ascii="Times New Roman" w:eastAsia="標楷體" w:hAnsi="Times New Roman" w:cs="Times New Roman"/>
          <w:sz w:val="20"/>
          <w:szCs w:val="20"/>
          <w:lang w:eastAsia="zh-TW"/>
        </w:rPr>
        <w:t>※</w:t>
      </w:r>
      <w:r w:rsidRPr="003E37E9">
        <w:rPr>
          <w:rFonts w:ascii="Times New Roman" w:eastAsia="標楷體" w:hAnsi="Times New Roman" w:cs="Times New Roman"/>
          <w:sz w:val="20"/>
          <w:szCs w:val="20"/>
          <w:lang w:eastAsia="zh-TW"/>
        </w:rPr>
        <w:t>填寫說明：依申請類別填寫相關成果資料；不同類別請分列填寫。如表格不敷使用，請自行增列。</w:t>
      </w:r>
    </w:p>
    <w:p w14:paraId="1E5A183F" w14:textId="41F80AA3" w:rsidR="00571427" w:rsidRPr="003E37E9" w:rsidRDefault="001264F1" w:rsidP="0051113D">
      <w:pPr>
        <w:adjustRightInd w:val="0"/>
        <w:spacing w:beforeLines="50" w:before="120" w:afterLines="50" w:after="120" w:line="240" w:lineRule="auto"/>
        <w:jc w:val="both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3E37E9">
        <w:rPr>
          <w:rFonts w:ascii="Times New Roman" w:eastAsia="標楷體" w:hAnsi="Times New Roman" w:cs="Times New Roman"/>
          <w:sz w:val="20"/>
          <w:szCs w:val="20"/>
          <w:lang w:eastAsia="zh-TW"/>
        </w:rPr>
        <w:t>※</w:t>
      </w:r>
      <w:r w:rsidRPr="003E37E9">
        <w:rPr>
          <w:rFonts w:ascii="Times New Roman" w:eastAsia="標楷體" w:hAnsi="Times New Roman" w:cs="Times New Roman"/>
          <w:sz w:val="20"/>
          <w:szCs w:val="20"/>
          <w:lang w:eastAsia="zh-TW"/>
        </w:rPr>
        <w:t>各項</w:t>
      </w:r>
      <w:proofErr w:type="gramStart"/>
      <w:r w:rsidRPr="003E37E9">
        <w:rPr>
          <w:rFonts w:ascii="Times New Roman" w:eastAsia="標楷體" w:hAnsi="Times New Roman" w:cs="Times New Roman"/>
          <w:sz w:val="20"/>
          <w:szCs w:val="20"/>
          <w:lang w:eastAsia="zh-TW"/>
        </w:rPr>
        <w:t>成果均須提供</w:t>
      </w:r>
      <w:proofErr w:type="gramEnd"/>
      <w:r w:rsidRPr="003E37E9">
        <w:rPr>
          <w:rFonts w:ascii="Times New Roman" w:eastAsia="標楷體" w:hAnsi="Times New Roman" w:cs="Times New Roman"/>
          <w:sz w:val="20"/>
          <w:szCs w:val="20"/>
          <w:lang w:eastAsia="zh-TW"/>
        </w:rPr>
        <w:t>完整佐證文件（如論文全文、接受證明、獎狀、出版證明等）及成果描述，</w:t>
      </w:r>
      <w:proofErr w:type="gramStart"/>
      <w:r w:rsidRPr="003E37E9">
        <w:rPr>
          <w:rFonts w:ascii="Times New Roman" w:eastAsia="標楷體" w:hAnsi="Times New Roman" w:cs="Times New Roman"/>
          <w:sz w:val="20"/>
          <w:szCs w:val="20"/>
          <w:lang w:eastAsia="zh-TW"/>
        </w:rPr>
        <w:t>併</w:t>
      </w:r>
      <w:proofErr w:type="gramEnd"/>
      <w:r w:rsidRPr="003E37E9">
        <w:rPr>
          <w:rFonts w:ascii="Times New Roman" w:eastAsia="標楷體" w:hAnsi="Times New Roman" w:cs="Times New Roman"/>
          <w:sz w:val="20"/>
          <w:szCs w:val="20"/>
          <w:lang w:eastAsia="zh-TW"/>
        </w:rPr>
        <w:t>同申請表繳交。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311"/>
        <w:gridCol w:w="1165"/>
        <w:gridCol w:w="1165"/>
        <w:gridCol w:w="1165"/>
        <w:gridCol w:w="1008"/>
        <w:gridCol w:w="1265"/>
        <w:gridCol w:w="1102"/>
      </w:tblGrid>
      <w:tr w:rsidR="008A3878" w:rsidRPr="001264F1" w14:paraId="278187C2" w14:textId="77777777" w:rsidTr="00550905">
        <w:trPr>
          <w:trHeight w:val="319"/>
        </w:trPr>
        <w:tc>
          <w:tcPr>
            <w:tcW w:w="381" w:type="pct"/>
            <w:vMerge w:val="restart"/>
            <w:vAlign w:val="center"/>
          </w:tcPr>
          <w:p w14:paraId="0160E429" w14:textId="7777777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編號</w:t>
            </w:r>
            <w:proofErr w:type="spellEnd"/>
          </w:p>
        </w:tc>
        <w:tc>
          <w:tcPr>
            <w:tcW w:w="740" w:type="pct"/>
            <w:vMerge w:val="restart"/>
            <w:vAlign w:val="center"/>
          </w:tcPr>
          <w:p w14:paraId="4142005C" w14:textId="7777777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發表人</w:t>
            </w:r>
          </w:p>
          <w:p w14:paraId="7D1DA001" w14:textId="1C14AD8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（含共同作者）</w:t>
            </w:r>
          </w:p>
        </w:tc>
        <w:tc>
          <w:tcPr>
            <w:tcW w:w="658" w:type="pct"/>
            <w:vMerge w:val="restart"/>
            <w:vAlign w:val="center"/>
          </w:tcPr>
          <w:p w14:paraId="74903F85" w14:textId="689AFD95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申請類別</w:t>
            </w:r>
            <w:proofErr w:type="spellEnd"/>
          </w:p>
        </w:tc>
        <w:tc>
          <w:tcPr>
            <w:tcW w:w="658" w:type="pct"/>
            <w:vMerge w:val="restart"/>
            <w:vAlign w:val="center"/>
          </w:tcPr>
          <w:p w14:paraId="5CE1D21E" w14:textId="381E3DA1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著作</w:t>
            </w:r>
            <w:r w:rsidR="00874B3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作品</w:t>
            </w: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名稱</w:t>
            </w:r>
            <w:proofErr w:type="spellEnd"/>
          </w:p>
        </w:tc>
        <w:tc>
          <w:tcPr>
            <w:tcW w:w="658" w:type="pct"/>
            <w:vMerge w:val="restart"/>
            <w:vAlign w:val="center"/>
          </w:tcPr>
          <w:p w14:paraId="5E46AC07" w14:textId="25E738B0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發表</w:t>
            </w:r>
            <w:proofErr w:type="spellEnd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競賽名稱</w:t>
            </w:r>
            <w:proofErr w:type="spellEnd"/>
          </w:p>
        </w:tc>
        <w:tc>
          <w:tcPr>
            <w:tcW w:w="569" w:type="pct"/>
            <w:vMerge w:val="restart"/>
            <w:tcBorders>
              <w:right w:val="single" w:sz="18" w:space="0" w:color="auto"/>
            </w:tcBorders>
            <w:vAlign w:val="center"/>
          </w:tcPr>
          <w:p w14:paraId="58426E4B" w14:textId="03595A3B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日期</w:t>
            </w:r>
            <w:proofErr w:type="spellEnd"/>
          </w:p>
        </w:tc>
        <w:tc>
          <w:tcPr>
            <w:tcW w:w="1337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6FEA6F" w14:textId="36DD1CC4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264F1">
              <w:rPr>
                <w:rFonts w:ascii="Times New Roman" w:eastAsia="標楷體" w:hAnsi="Times New Roman" w:cs="Times New Roman"/>
                <w:spacing w:val="-10"/>
                <w:sz w:val="24"/>
                <w:szCs w:val="24"/>
                <w:lang w:eastAsia="zh-TW"/>
              </w:rPr>
              <w:t>部</w:t>
            </w:r>
            <w:proofErr w:type="spellStart"/>
            <w:r w:rsidRPr="001264F1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審核結果</w:t>
            </w:r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（勿填</w:t>
            </w:r>
            <w:proofErr w:type="spellEnd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</w:tr>
      <w:tr w:rsidR="008A3878" w:rsidRPr="001264F1" w14:paraId="25ABA44A" w14:textId="77777777" w:rsidTr="00550905">
        <w:trPr>
          <w:trHeight w:val="297"/>
        </w:trPr>
        <w:tc>
          <w:tcPr>
            <w:tcW w:w="381" w:type="pct"/>
            <w:vMerge/>
          </w:tcPr>
          <w:p w14:paraId="0655ACB7" w14:textId="7777777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vMerge/>
          </w:tcPr>
          <w:p w14:paraId="1FCF948A" w14:textId="7777777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58" w:type="pct"/>
            <w:vMerge/>
          </w:tcPr>
          <w:p w14:paraId="7982447A" w14:textId="7777777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  <w:vMerge/>
          </w:tcPr>
          <w:p w14:paraId="1589EE10" w14:textId="7777777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658" w:type="pct"/>
            <w:vMerge/>
          </w:tcPr>
          <w:p w14:paraId="677EAB76" w14:textId="7777777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vMerge/>
            <w:tcBorders>
              <w:right w:val="single" w:sz="18" w:space="0" w:color="auto"/>
            </w:tcBorders>
          </w:tcPr>
          <w:p w14:paraId="0184AAEF" w14:textId="77777777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</w:tcPr>
          <w:p w14:paraId="2E57A405" w14:textId="04E84D4D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核定金額</w:t>
            </w:r>
            <w:proofErr w:type="spellEnd"/>
          </w:p>
        </w:tc>
        <w:tc>
          <w:tcPr>
            <w:tcW w:w="623" w:type="pct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</w:tcPr>
          <w:p w14:paraId="599E36DD" w14:textId="5EEA46DB" w:rsidR="008A3878" w:rsidRPr="001264F1" w:rsidRDefault="008A3878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</w:tr>
      <w:tr w:rsidR="008A3878" w:rsidRPr="001264F1" w14:paraId="46D301D5" w14:textId="77777777" w:rsidTr="00550905">
        <w:tc>
          <w:tcPr>
            <w:tcW w:w="381" w:type="pct"/>
          </w:tcPr>
          <w:p w14:paraId="2F41D274" w14:textId="52150A9B" w:rsidR="008A3878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01.</w:t>
            </w:r>
          </w:p>
        </w:tc>
        <w:tc>
          <w:tcPr>
            <w:tcW w:w="740" w:type="pct"/>
          </w:tcPr>
          <w:p w14:paraId="0B336FBB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4F520644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18C7346C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D32E548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right w:val="single" w:sz="18" w:space="0" w:color="auto"/>
            </w:tcBorders>
          </w:tcPr>
          <w:p w14:paraId="1492D107" w14:textId="7AF5CA38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5F69B329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right w:val="single" w:sz="18" w:space="0" w:color="auto"/>
            </w:tcBorders>
          </w:tcPr>
          <w:p w14:paraId="750B1FE1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A3878" w:rsidRPr="001264F1" w14:paraId="299A35C2" w14:textId="77777777" w:rsidTr="00550905">
        <w:tc>
          <w:tcPr>
            <w:tcW w:w="381" w:type="pct"/>
          </w:tcPr>
          <w:p w14:paraId="27FA3567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44DF6EE8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4AAEA6DA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943DA9B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B2624E2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right w:val="single" w:sz="18" w:space="0" w:color="auto"/>
            </w:tcBorders>
          </w:tcPr>
          <w:p w14:paraId="7161AAE5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4AE60741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right w:val="single" w:sz="18" w:space="0" w:color="auto"/>
            </w:tcBorders>
          </w:tcPr>
          <w:p w14:paraId="75B13063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A3878" w:rsidRPr="001264F1" w14:paraId="222D4A90" w14:textId="77777777" w:rsidTr="00550905">
        <w:tc>
          <w:tcPr>
            <w:tcW w:w="381" w:type="pct"/>
          </w:tcPr>
          <w:p w14:paraId="1C0D2D9E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409BCD95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342A9609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60CAA6FE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5975424D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right w:val="single" w:sz="18" w:space="0" w:color="auto"/>
            </w:tcBorders>
          </w:tcPr>
          <w:p w14:paraId="027D709F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215645C7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right w:val="single" w:sz="18" w:space="0" w:color="auto"/>
            </w:tcBorders>
          </w:tcPr>
          <w:p w14:paraId="05BF97C0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A3878" w:rsidRPr="001264F1" w14:paraId="529424F0" w14:textId="77777777" w:rsidTr="00550905">
        <w:tc>
          <w:tcPr>
            <w:tcW w:w="381" w:type="pct"/>
          </w:tcPr>
          <w:p w14:paraId="3E92376D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0A652485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6536C693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016CE174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4911CFC5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right w:val="single" w:sz="18" w:space="0" w:color="auto"/>
            </w:tcBorders>
          </w:tcPr>
          <w:p w14:paraId="4B5C8DFC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38BFE48C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right w:val="single" w:sz="18" w:space="0" w:color="auto"/>
            </w:tcBorders>
          </w:tcPr>
          <w:p w14:paraId="34AFAD32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8A3878" w:rsidRPr="001264F1" w14:paraId="0525217F" w14:textId="77777777" w:rsidTr="00550905">
        <w:tc>
          <w:tcPr>
            <w:tcW w:w="381" w:type="pct"/>
          </w:tcPr>
          <w:p w14:paraId="1859F9DC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</w:tcPr>
          <w:p w14:paraId="4ED32B43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162F87FA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3880451B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58" w:type="pct"/>
          </w:tcPr>
          <w:p w14:paraId="2BE7FAFF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right w:val="single" w:sz="18" w:space="0" w:color="auto"/>
            </w:tcBorders>
          </w:tcPr>
          <w:p w14:paraId="7D94C879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auto"/>
            </w:tcBorders>
          </w:tcPr>
          <w:p w14:paraId="4FDBC0DE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tcBorders>
              <w:bottom w:val="single" w:sz="18" w:space="0" w:color="auto"/>
              <w:right w:val="single" w:sz="18" w:space="0" w:color="auto"/>
            </w:tcBorders>
          </w:tcPr>
          <w:p w14:paraId="3C82E8AE" w14:textId="77777777" w:rsidR="008A3878" w:rsidRPr="001264F1" w:rsidRDefault="008A3878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7A42A7EE" w14:textId="67C35FFA" w:rsidR="00571427" w:rsidRPr="003E37E9" w:rsidRDefault="0049467A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3E37E9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三、切結</w:t>
      </w:r>
    </w:p>
    <w:p w14:paraId="4F089BAA" w14:textId="48494FF9" w:rsidR="0049467A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本人所填資料及檢附文件均屬實，如有</w:t>
      </w:r>
      <w:proofErr w:type="gramStart"/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不實願負</w:t>
      </w:r>
      <w:proofErr w:type="gramEnd"/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相關責任。</w:t>
      </w:r>
    </w:p>
    <w:p w14:paraId="40CE5A04" w14:textId="77777777" w:rsidR="00935D14" w:rsidRPr="001264F1" w:rsidRDefault="00935D14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 w:hint="eastAsia"/>
          <w:sz w:val="24"/>
          <w:szCs w:val="24"/>
          <w:lang w:eastAsia="zh-TW"/>
        </w:rPr>
      </w:pPr>
    </w:p>
    <w:p w14:paraId="7F57679B" w14:textId="23ECD087" w:rsidR="00571427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申請人簽名：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____________________    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日期：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</w:p>
    <w:p w14:paraId="29D1B953" w14:textId="77777777" w:rsidR="003E37E9" w:rsidRPr="001264F1" w:rsidRDefault="003E37E9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43A13084" w14:textId="6DBF7FBD" w:rsidR="00571427" w:rsidRPr="003E37E9" w:rsidRDefault="0049467A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3E37E9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四、審查欄（由進修部填寫）</w:t>
      </w:r>
    </w:p>
    <w:p w14:paraId="00812EC2" w14:textId="77777777" w:rsidR="005506E3" w:rsidRDefault="005506E3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19CEFE77" w14:textId="2E11EB6B" w:rsidR="00571427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核定金額總計：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____________________________</w:t>
      </w:r>
    </w:p>
    <w:p w14:paraId="4147DF95" w14:textId="77777777" w:rsidR="004466EE" w:rsidRPr="001264F1" w:rsidRDefault="004466EE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0AEE5418" w14:textId="5B55523E" w:rsidR="0049467A" w:rsidRPr="001264F1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承辦人：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________________    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單位主管：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br w:type="page"/>
      </w:r>
    </w:p>
    <w:p w14:paraId="78875840" w14:textId="659B1E82" w:rsidR="00571427" w:rsidRPr="003E37E9" w:rsidRDefault="008A3878" w:rsidP="003E37E9">
      <w:pPr>
        <w:adjustRightInd w:val="0"/>
        <w:spacing w:beforeLines="50" w:before="120" w:afterLines="50" w:after="120" w:line="240" w:lineRule="auto"/>
        <w:jc w:val="center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3E37E9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lastRenderedPageBreak/>
        <w:t>輔仁大學進修部陳景華國際人才培育基金申請表</w:t>
      </w:r>
    </w:p>
    <w:p w14:paraId="7B517539" w14:textId="608A6B35" w:rsidR="00571427" w:rsidRPr="001264F1" w:rsidRDefault="0049467A" w:rsidP="003E37E9">
      <w:pPr>
        <w:adjustRightInd w:val="0"/>
        <w:spacing w:beforeLines="50" w:before="120" w:afterLines="50" w:after="120" w:line="240" w:lineRule="auto"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proofErr w:type="gramStart"/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（</w:t>
      </w:r>
      <w:proofErr w:type="gramEnd"/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本表適用學術單位申請：展覽、國際論壇、講座</w:t>
      </w:r>
      <w:proofErr w:type="gramStart"/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）</w:t>
      </w:r>
      <w:proofErr w:type="gramEnd"/>
    </w:p>
    <w:p w14:paraId="7F0B1426" w14:textId="0E72BB7A" w:rsidR="00571427" w:rsidRPr="003E37E9" w:rsidRDefault="003E37E9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3E37E9">
        <w:rPr>
          <w:rFonts w:ascii="Times New Roman" w:eastAsia="標楷體" w:hAnsi="Times New Roman" w:cs="Times New Roman" w:hint="eastAsia"/>
          <w:b/>
          <w:bCs/>
          <w:sz w:val="24"/>
          <w:szCs w:val="24"/>
          <w:lang w:eastAsia="zh-TW"/>
        </w:rPr>
        <w:t>一、</w:t>
      </w:r>
      <w:r w:rsidRPr="003E37E9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單位基本資料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174"/>
        <w:gridCol w:w="2174"/>
        <w:gridCol w:w="2174"/>
        <w:gridCol w:w="2174"/>
      </w:tblGrid>
      <w:tr w:rsidR="0049467A" w:rsidRPr="001264F1" w14:paraId="6BED0A4D" w14:textId="77777777" w:rsidTr="0028288C">
        <w:tc>
          <w:tcPr>
            <w:tcW w:w="2174" w:type="dxa"/>
          </w:tcPr>
          <w:p w14:paraId="28F78026" w14:textId="05CDC51E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申請單位名稱：</w:t>
            </w:r>
          </w:p>
        </w:tc>
        <w:tc>
          <w:tcPr>
            <w:tcW w:w="2174" w:type="dxa"/>
          </w:tcPr>
          <w:p w14:paraId="39FBF2B1" w14:textId="77777777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119A55AF" w14:textId="3F4D1161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單位主管：</w:t>
            </w:r>
          </w:p>
        </w:tc>
        <w:tc>
          <w:tcPr>
            <w:tcW w:w="2174" w:type="dxa"/>
          </w:tcPr>
          <w:p w14:paraId="68D5C4D5" w14:textId="77777777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9467A" w:rsidRPr="001264F1" w14:paraId="5AC66ED0" w14:textId="77777777" w:rsidTr="0028288C">
        <w:tc>
          <w:tcPr>
            <w:tcW w:w="2174" w:type="dxa"/>
          </w:tcPr>
          <w:p w14:paraId="7FB10D87" w14:textId="6EF227F4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聯絡人：</w:t>
            </w:r>
          </w:p>
        </w:tc>
        <w:tc>
          <w:tcPr>
            <w:tcW w:w="2174" w:type="dxa"/>
          </w:tcPr>
          <w:p w14:paraId="4660E110" w14:textId="77777777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74" w:type="dxa"/>
          </w:tcPr>
          <w:p w14:paraId="0DA707BF" w14:textId="2CBBD94B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聯絡電話：</w:t>
            </w:r>
          </w:p>
        </w:tc>
        <w:tc>
          <w:tcPr>
            <w:tcW w:w="2174" w:type="dxa"/>
          </w:tcPr>
          <w:p w14:paraId="5BE0D133" w14:textId="77777777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9467A" w:rsidRPr="001264F1" w14:paraId="782A68B9" w14:textId="77777777" w:rsidTr="001765F2">
        <w:tc>
          <w:tcPr>
            <w:tcW w:w="2174" w:type="dxa"/>
          </w:tcPr>
          <w:p w14:paraId="099600E0" w14:textId="2A858C30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264F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電子郵件：</w:t>
            </w:r>
          </w:p>
        </w:tc>
        <w:tc>
          <w:tcPr>
            <w:tcW w:w="6522" w:type="dxa"/>
            <w:gridSpan w:val="3"/>
          </w:tcPr>
          <w:p w14:paraId="2D2B7B6A" w14:textId="77777777" w:rsidR="0049467A" w:rsidRPr="001264F1" w:rsidRDefault="0049467A" w:rsidP="001264F1">
            <w:pPr>
              <w:adjustRightInd w:val="0"/>
              <w:spacing w:beforeLines="50" w:before="120" w:afterLines="50" w:after="12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1B932D45" w14:textId="77777777" w:rsidR="00571427" w:rsidRPr="003E37E9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3E37E9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二、申請活動清單（可填多筆）</w:t>
      </w:r>
    </w:p>
    <w:p w14:paraId="6E61417C" w14:textId="77777777" w:rsidR="003E37E9" w:rsidRPr="00F96350" w:rsidRDefault="001264F1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F96350">
        <w:rPr>
          <w:rFonts w:ascii="Times New Roman" w:eastAsia="標楷體" w:hAnsi="Times New Roman" w:cs="Times New Roman"/>
          <w:sz w:val="20"/>
          <w:szCs w:val="20"/>
          <w:lang w:eastAsia="zh-TW"/>
        </w:rPr>
        <w:t>※</w:t>
      </w:r>
      <w:r w:rsidRPr="00F96350">
        <w:rPr>
          <w:rFonts w:ascii="Times New Roman" w:eastAsia="標楷體" w:hAnsi="Times New Roman" w:cs="Times New Roman"/>
          <w:sz w:val="20"/>
          <w:szCs w:val="20"/>
          <w:lang w:eastAsia="zh-TW"/>
        </w:rPr>
        <w:t>填寫說明：依活動類別逐項填寫。如表格不敷使用，請自行增列。</w:t>
      </w:r>
    </w:p>
    <w:p w14:paraId="4883A361" w14:textId="501C727F" w:rsidR="001264F1" w:rsidRPr="00F96350" w:rsidRDefault="001264F1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0"/>
          <w:szCs w:val="20"/>
          <w:lang w:eastAsia="zh-TW"/>
        </w:rPr>
      </w:pPr>
      <w:r w:rsidRPr="00F96350">
        <w:rPr>
          <w:rFonts w:ascii="Times New Roman" w:eastAsia="標楷體" w:hAnsi="Times New Roman" w:cs="Times New Roman"/>
          <w:sz w:val="20"/>
          <w:szCs w:val="20"/>
          <w:lang w:eastAsia="zh-TW"/>
        </w:rPr>
        <w:t>※</w:t>
      </w:r>
      <w:r w:rsidRPr="00F96350">
        <w:rPr>
          <w:rFonts w:ascii="Times New Roman" w:eastAsia="標楷體" w:hAnsi="Times New Roman" w:cs="Times New Roman"/>
          <w:sz w:val="20"/>
          <w:szCs w:val="20"/>
          <w:lang w:eastAsia="zh-TW"/>
        </w:rPr>
        <w:t>各項</w:t>
      </w:r>
      <w:proofErr w:type="gramStart"/>
      <w:r w:rsidRPr="00F96350">
        <w:rPr>
          <w:rFonts w:ascii="Times New Roman" w:eastAsia="標楷體" w:hAnsi="Times New Roman" w:cs="Times New Roman"/>
          <w:sz w:val="20"/>
          <w:szCs w:val="20"/>
          <w:lang w:eastAsia="zh-TW"/>
        </w:rPr>
        <w:t>活動均須提供</w:t>
      </w:r>
      <w:proofErr w:type="gramEnd"/>
      <w:r w:rsidRPr="00F96350">
        <w:rPr>
          <w:rFonts w:ascii="Times New Roman" w:eastAsia="標楷體" w:hAnsi="Times New Roman" w:cs="Times New Roman"/>
          <w:sz w:val="20"/>
          <w:szCs w:val="20"/>
          <w:lang w:eastAsia="zh-TW"/>
        </w:rPr>
        <w:t>完整佐證文件（如活動企劃書、成果報告、照片紀錄等）及成果描述，</w:t>
      </w:r>
      <w:proofErr w:type="gramStart"/>
      <w:r w:rsidRPr="00F96350">
        <w:rPr>
          <w:rFonts w:ascii="Times New Roman" w:eastAsia="標楷體" w:hAnsi="Times New Roman" w:cs="Times New Roman"/>
          <w:sz w:val="20"/>
          <w:szCs w:val="20"/>
          <w:lang w:eastAsia="zh-TW"/>
        </w:rPr>
        <w:t>併</w:t>
      </w:r>
      <w:proofErr w:type="gramEnd"/>
      <w:r w:rsidRPr="00F96350">
        <w:rPr>
          <w:rFonts w:ascii="Times New Roman" w:eastAsia="標楷體" w:hAnsi="Times New Roman" w:cs="Times New Roman"/>
          <w:sz w:val="20"/>
          <w:szCs w:val="20"/>
          <w:lang w:eastAsia="zh-TW"/>
        </w:rPr>
        <w:t>同申請表繳交。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18"/>
        <w:gridCol w:w="1376"/>
        <w:gridCol w:w="1378"/>
        <w:gridCol w:w="1376"/>
        <w:gridCol w:w="1378"/>
        <w:gridCol w:w="1265"/>
        <w:gridCol w:w="1265"/>
      </w:tblGrid>
      <w:tr w:rsidR="00874B37" w:rsidRPr="001264F1" w14:paraId="012223FA" w14:textId="61F386A3" w:rsidTr="00874B37">
        <w:tc>
          <w:tcPr>
            <w:tcW w:w="462" w:type="pct"/>
            <w:vMerge w:val="restart"/>
            <w:vAlign w:val="center"/>
          </w:tcPr>
          <w:p w14:paraId="3F1CE4AB" w14:textId="77777777" w:rsidR="00874B37" w:rsidRPr="001264F1" w:rsidRDefault="00874B37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編號</w:t>
            </w:r>
            <w:proofErr w:type="spellEnd"/>
          </w:p>
        </w:tc>
        <w:tc>
          <w:tcPr>
            <w:tcW w:w="777" w:type="pct"/>
            <w:vMerge w:val="restart"/>
            <w:vAlign w:val="center"/>
          </w:tcPr>
          <w:p w14:paraId="527D565A" w14:textId="77777777" w:rsidR="00874B37" w:rsidRPr="001264F1" w:rsidRDefault="00874B37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類別</w:t>
            </w:r>
            <w:proofErr w:type="spellEnd"/>
          </w:p>
        </w:tc>
        <w:tc>
          <w:tcPr>
            <w:tcW w:w="778" w:type="pct"/>
            <w:vMerge w:val="restart"/>
            <w:vAlign w:val="center"/>
          </w:tcPr>
          <w:p w14:paraId="2D66998E" w14:textId="77777777" w:rsidR="00874B37" w:rsidRPr="001264F1" w:rsidRDefault="00874B37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活動名稱</w:t>
            </w:r>
            <w:proofErr w:type="spellEnd"/>
          </w:p>
        </w:tc>
        <w:tc>
          <w:tcPr>
            <w:tcW w:w="777" w:type="pct"/>
            <w:vMerge w:val="restart"/>
            <w:vAlign w:val="center"/>
          </w:tcPr>
          <w:p w14:paraId="541DB4C7" w14:textId="77777777" w:rsidR="00874B37" w:rsidRPr="001264F1" w:rsidRDefault="00874B37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時間</w:t>
            </w:r>
            <w:proofErr w:type="spellEnd"/>
          </w:p>
        </w:tc>
        <w:tc>
          <w:tcPr>
            <w:tcW w:w="778" w:type="pct"/>
            <w:vMerge w:val="restart"/>
            <w:tcBorders>
              <w:right w:val="single" w:sz="18" w:space="0" w:color="auto"/>
            </w:tcBorders>
            <w:vAlign w:val="center"/>
          </w:tcPr>
          <w:p w14:paraId="12AD081E" w14:textId="77777777" w:rsidR="00874B37" w:rsidRPr="001264F1" w:rsidRDefault="00874B37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地點</w:t>
            </w:r>
            <w:proofErr w:type="spellEnd"/>
          </w:p>
        </w:tc>
        <w:tc>
          <w:tcPr>
            <w:tcW w:w="1428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D26E67" w14:textId="3F3BDB56" w:rsidR="00874B37" w:rsidRPr="001264F1" w:rsidRDefault="00874B37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264F1">
              <w:rPr>
                <w:rFonts w:ascii="Times New Roman" w:eastAsia="標楷體" w:hAnsi="Times New Roman" w:cs="Times New Roman"/>
                <w:spacing w:val="-10"/>
                <w:sz w:val="24"/>
                <w:szCs w:val="24"/>
                <w:lang w:eastAsia="zh-TW"/>
              </w:rPr>
              <w:t>部</w:t>
            </w:r>
            <w:proofErr w:type="spellStart"/>
            <w:r w:rsidRPr="001264F1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審核結果</w:t>
            </w:r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（勿填</w:t>
            </w:r>
            <w:proofErr w:type="spellEnd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）</w:t>
            </w:r>
          </w:p>
        </w:tc>
      </w:tr>
      <w:tr w:rsidR="00874B37" w:rsidRPr="001264F1" w14:paraId="7CBA7D4A" w14:textId="59E2300C" w:rsidTr="00874B37">
        <w:tc>
          <w:tcPr>
            <w:tcW w:w="462" w:type="pct"/>
            <w:vMerge/>
          </w:tcPr>
          <w:p w14:paraId="15CAE57F" w14:textId="1B67D32E" w:rsidR="00874B37" w:rsidRPr="001264F1" w:rsidRDefault="00874B37" w:rsidP="003E0715">
            <w:pPr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14:paraId="23D2EB0B" w14:textId="77777777" w:rsidR="00874B37" w:rsidRPr="001264F1" w:rsidRDefault="00874B37" w:rsidP="003E0715">
            <w:pPr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vMerge/>
          </w:tcPr>
          <w:p w14:paraId="6D8FC2EC" w14:textId="77777777" w:rsidR="00874B37" w:rsidRPr="001264F1" w:rsidRDefault="00874B37" w:rsidP="003E0715">
            <w:pPr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  <w:vMerge/>
          </w:tcPr>
          <w:p w14:paraId="3F35C997" w14:textId="77777777" w:rsidR="00874B37" w:rsidRPr="001264F1" w:rsidRDefault="00874B37" w:rsidP="003E0715">
            <w:pPr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vMerge/>
            <w:tcBorders>
              <w:right w:val="single" w:sz="18" w:space="0" w:color="auto"/>
            </w:tcBorders>
          </w:tcPr>
          <w:p w14:paraId="0D836CAB" w14:textId="77777777" w:rsidR="00874B37" w:rsidRPr="001264F1" w:rsidRDefault="00874B37" w:rsidP="003E0715">
            <w:pPr>
              <w:adjustRightInd w:val="0"/>
              <w:spacing w:after="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555A12E7" w14:textId="41517667" w:rsidR="00874B37" w:rsidRPr="001264F1" w:rsidRDefault="00874B37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核定金額</w:t>
            </w:r>
            <w:proofErr w:type="spellEnd"/>
          </w:p>
        </w:tc>
        <w:tc>
          <w:tcPr>
            <w:tcW w:w="714" w:type="pct"/>
            <w:tcBorders>
              <w:right w:val="single" w:sz="18" w:space="0" w:color="auto"/>
            </w:tcBorders>
          </w:tcPr>
          <w:p w14:paraId="7B93F9E3" w14:textId="6D382A67" w:rsidR="00874B37" w:rsidRPr="001264F1" w:rsidRDefault="00874B37" w:rsidP="003E0715">
            <w:pPr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1264F1"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  <w:proofErr w:type="spellEnd"/>
          </w:p>
        </w:tc>
      </w:tr>
      <w:tr w:rsidR="0049467A" w:rsidRPr="001264F1" w14:paraId="6733591B" w14:textId="76E66EB9" w:rsidTr="00874B37">
        <w:tc>
          <w:tcPr>
            <w:tcW w:w="462" w:type="pct"/>
          </w:tcPr>
          <w:p w14:paraId="1965828F" w14:textId="791D4EFE" w:rsidR="0049467A" w:rsidRPr="001264F1" w:rsidRDefault="00874B37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1264F1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01.</w:t>
            </w:r>
          </w:p>
        </w:tc>
        <w:tc>
          <w:tcPr>
            <w:tcW w:w="777" w:type="pct"/>
          </w:tcPr>
          <w:p w14:paraId="664E7965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6B940289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283242B9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right w:val="single" w:sz="18" w:space="0" w:color="auto"/>
            </w:tcBorders>
          </w:tcPr>
          <w:p w14:paraId="2B367DEA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0132B9C1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</w:tcPr>
          <w:p w14:paraId="120CCF0C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9467A" w:rsidRPr="001264F1" w14:paraId="6FA6AB66" w14:textId="106FC01A" w:rsidTr="00874B37">
        <w:tc>
          <w:tcPr>
            <w:tcW w:w="462" w:type="pct"/>
          </w:tcPr>
          <w:p w14:paraId="37EE4DC2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4C29DA00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7C9D199F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31ECF0FC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right w:val="single" w:sz="18" w:space="0" w:color="auto"/>
            </w:tcBorders>
          </w:tcPr>
          <w:p w14:paraId="69E5AFB6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2A296207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</w:tcPr>
          <w:p w14:paraId="10A267B2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9467A" w:rsidRPr="001264F1" w14:paraId="1B4C2CAE" w14:textId="4170DBE3" w:rsidTr="00874B37">
        <w:tc>
          <w:tcPr>
            <w:tcW w:w="462" w:type="pct"/>
          </w:tcPr>
          <w:p w14:paraId="680A4EB4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6E7A49E5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6471D5B8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7E20D3AC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right w:val="single" w:sz="18" w:space="0" w:color="auto"/>
            </w:tcBorders>
          </w:tcPr>
          <w:p w14:paraId="4C6579E6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21B068D9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</w:tcPr>
          <w:p w14:paraId="07B312AB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9467A" w:rsidRPr="001264F1" w14:paraId="3F09798B" w14:textId="7BDFE8AF" w:rsidTr="00874B37">
        <w:tc>
          <w:tcPr>
            <w:tcW w:w="462" w:type="pct"/>
          </w:tcPr>
          <w:p w14:paraId="545ADD36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3CE53DD4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4181C65B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2AA370D2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right w:val="single" w:sz="18" w:space="0" w:color="auto"/>
            </w:tcBorders>
          </w:tcPr>
          <w:p w14:paraId="5B2BE102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</w:tcBorders>
          </w:tcPr>
          <w:p w14:paraId="57EE751D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</w:tcPr>
          <w:p w14:paraId="720FB6F8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49467A" w:rsidRPr="001264F1" w14:paraId="55E5CF6F" w14:textId="77777777" w:rsidTr="00874B37">
        <w:tc>
          <w:tcPr>
            <w:tcW w:w="462" w:type="pct"/>
          </w:tcPr>
          <w:p w14:paraId="0F3E3BDF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618BA52A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</w:tcPr>
          <w:p w14:paraId="454C1D37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7" w:type="pct"/>
          </w:tcPr>
          <w:p w14:paraId="1409A279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78" w:type="pct"/>
            <w:tcBorders>
              <w:right w:val="single" w:sz="18" w:space="0" w:color="auto"/>
            </w:tcBorders>
          </w:tcPr>
          <w:p w14:paraId="50AAA71D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auto"/>
            </w:tcBorders>
          </w:tcPr>
          <w:p w14:paraId="6DA65429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tcBorders>
              <w:bottom w:val="single" w:sz="18" w:space="0" w:color="auto"/>
              <w:right w:val="single" w:sz="18" w:space="0" w:color="auto"/>
            </w:tcBorders>
          </w:tcPr>
          <w:p w14:paraId="20F79A43" w14:textId="77777777" w:rsidR="0049467A" w:rsidRPr="001264F1" w:rsidRDefault="0049467A" w:rsidP="001264F1">
            <w:pPr>
              <w:adjustRightInd w:val="0"/>
              <w:spacing w:beforeLines="50" w:before="120" w:afterLines="50" w:after="120" w:line="240" w:lineRule="auto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29A3F91A" w14:textId="58CC5BC9" w:rsidR="00571427" w:rsidRPr="003E37E9" w:rsidRDefault="0049467A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3E37E9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三、單位切結</w:t>
      </w:r>
    </w:p>
    <w:p w14:paraId="056E0517" w14:textId="4888E30D" w:rsidR="0049467A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本單位所提資料均屬實，並依規定辦理經費使用與核銷。</w:t>
      </w:r>
    </w:p>
    <w:p w14:paraId="7FD65442" w14:textId="77777777" w:rsidR="0086757B" w:rsidRPr="001264F1" w:rsidRDefault="0086757B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738AECA8" w14:textId="5C727935" w:rsidR="00571427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單位主管簽章：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____________________    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日期：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="0049467A"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</w:p>
    <w:p w14:paraId="699417C4" w14:textId="77777777" w:rsidR="003E0BB9" w:rsidRPr="001264F1" w:rsidRDefault="003E0BB9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33A5D0A8" w14:textId="5BA4F404" w:rsidR="00571427" w:rsidRPr="003E37E9" w:rsidRDefault="0049467A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</w:pPr>
      <w:r w:rsidRPr="003E37E9">
        <w:rPr>
          <w:rFonts w:ascii="Times New Roman" w:eastAsia="標楷體" w:hAnsi="Times New Roman" w:cs="Times New Roman"/>
          <w:b/>
          <w:bCs/>
          <w:sz w:val="24"/>
          <w:szCs w:val="24"/>
          <w:lang w:eastAsia="zh-TW"/>
        </w:rPr>
        <w:t>四、審查欄（由進修部填寫）</w:t>
      </w:r>
    </w:p>
    <w:p w14:paraId="4207DC70" w14:textId="77777777" w:rsidR="005506E3" w:rsidRDefault="005506E3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3795514E" w14:textId="76EB7581" w:rsidR="00571427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核定金額總計：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____________________________</w:t>
      </w:r>
    </w:p>
    <w:p w14:paraId="5410D8B6" w14:textId="77777777" w:rsidR="0086757B" w:rsidRPr="001264F1" w:rsidRDefault="0086757B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3880553A" w14:textId="0335E391" w:rsidR="0049467A" w:rsidRPr="001264F1" w:rsidRDefault="00000000" w:rsidP="001264F1">
      <w:pPr>
        <w:adjustRightInd w:val="0"/>
        <w:spacing w:beforeLines="50" w:before="120" w:afterLines="50" w:after="120" w:line="240" w:lineRule="auto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承辦人：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________________    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單位主管：</w:t>
      </w:r>
      <w:r w:rsidRPr="001264F1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</w:t>
      </w:r>
      <w:r w:rsidR="00200882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</w:t>
      </w:r>
    </w:p>
    <w:sectPr w:rsidR="0049467A" w:rsidRPr="001264F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84986" w14:textId="77777777" w:rsidR="00B50250" w:rsidRDefault="00B50250" w:rsidP="00935D14">
      <w:pPr>
        <w:spacing w:after="0" w:line="240" w:lineRule="auto"/>
      </w:pPr>
      <w:r>
        <w:separator/>
      </w:r>
    </w:p>
  </w:endnote>
  <w:endnote w:type="continuationSeparator" w:id="0">
    <w:p w14:paraId="7585B6A2" w14:textId="77777777" w:rsidR="00B50250" w:rsidRDefault="00B50250" w:rsidP="0093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35003" w14:textId="77777777" w:rsidR="00B50250" w:rsidRDefault="00B50250" w:rsidP="00935D14">
      <w:pPr>
        <w:spacing w:after="0" w:line="240" w:lineRule="auto"/>
      </w:pPr>
      <w:r>
        <w:separator/>
      </w:r>
    </w:p>
  </w:footnote>
  <w:footnote w:type="continuationSeparator" w:id="0">
    <w:p w14:paraId="0981FC2B" w14:textId="77777777" w:rsidR="00B50250" w:rsidRDefault="00B50250" w:rsidP="0093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E54819"/>
    <w:multiLevelType w:val="hybridMultilevel"/>
    <w:tmpl w:val="1AF6C91C"/>
    <w:lvl w:ilvl="0" w:tplc="E18C5D98">
      <w:start w:val="1"/>
      <w:numFmt w:val="taiwaneseCountingThousand"/>
      <w:lvlText w:val="%1、"/>
      <w:lvlJc w:val="left"/>
      <w:pPr>
        <w:ind w:left="580" w:hanging="580"/>
      </w:pPr>
      <w:rPr>
        <w:rFonts w:eastAsia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DF02BB6"/>
    <w:multiLevelType w:val="hybridMultilevel"/>
    <w:tmpl w:val="EF68F02C"/>
    <w:lvl w:ilvl="0" w:tplc="0E066BE0">
      <w:start w:val="1"/>
      <w:numFmt w:val="taiwaneseCountingThousand"/>
      <w:lvlText w:val="%1、"/>
      <w:lvlJc w:val="left"/>
      <w:pPr>
        <w:ind w:left="580" w:hanging="580"/>
      </w:pPr>
      <w:rPr>
        <w:rFonts w:eastAsia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1180399">
    <w:abstractNumId w:val="8"/>
  </w:num>
  <w:num w:numId="2" w16cid:durableId="1728994153">
    <w:abstractNumId w:val="6"/>
  </w:num>
  <w:num w:numId="3" w16cid:durableId="1345521240">
    <w:abstractNumId w:val="5"/>
  </w:num>
  <w:num w:numId="4" w16cid:durableId="1941791035">
    <w:abstractNumId w:val="4"/>
  </w:num>
  <w:num w:numId="5" w16cid:durableId="515266124">
    <w:abstractNumId w:val="7"/>
  </w:num>
  <w:num w:numId="6" w16cid:durableId="1353800071">
    <w:abstractNumId w:val="3"/>
  </w:num>
  <w:num w:numId="7" w16cid:durableId="1742948032">
    <w:abstractNumId w:val="2"/>
  </w:num>
  <w:num w:numId="8" w16cid:durableId="1724869250">
    <w:abstractNumId w:val="1"/>
  </w:num>
  <w:num w:numId="9" w16cid:durableId="384917159">
    <w:abstractNumId w:val="0"/>
  </w:num>
  <w:num w:numId="10" w16cid:durableId="1824588118">
    <w:abstractNumId w:val="9"/>
  </w:num>
  <w:num w:numId="11" w16cid:durableId="16954974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82F"/>
    <w:rsid w:val="001264F1"/>
    <w:rsid w:val="0015074B"/>
    <w:rsid w:val="00200882"/>
    <w:rsid w:val="0029639D"/>
    <w:rsid w:val="00326F90"/>
    <w:rsid w:val="003E0715"/>
    <w:rsid w:val="003E0BB9"/>
    <w:rsid w:val="003E2374"/>
    <w:rsid w:val="003E37E9"/>
    <w:rsid w:val="004466EE"/>
    <w:rsid w:val="0049467A"/>
    <w:rsid w:val="0051113D"/>
    <w:rsid w:val="005506E3"/>
    <w:rsid w:val="00550905"/>
    <w:rsid w:val="00571427"/>
    <w:rsid w:val="00756AE7"/>
    <w:rsid w:val="0086757B"/>
    <w:rsid w:val="00874B37"/>
    <w:rsid w:val="008A3878"/>
    <w:rsid w:val="00935D14"/>
    <w:rsid w:val="00AA1D8D"/>
    <w:rsid w:val="00AE20DA"/>
    <w:rsid w:val="00B47730"/>
    <w:rsid w:val="00B50250"/>
    <w:rsid w:val="00CB0664"/>
    <w:rsid w:val="00D16DE2"/>
    <w:rsid w:val="00D316E1"/>
    <w:rsid w:val="00F31A4C"/>
    <w:rsid w:val="00F47073"/>
    <w:rsid w:val="00F963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C99350"/>
  <w14:defaultImageDpi w14:val="300"/>
  <w15:docId w15:val="{03C90CDB-EFF5-4D49-B8F0-EF103FB2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葉承達</cp:lastModifiedBy>
  <cp:revision>20</cp:revision>
  <dcterms:created xsi:type="dcterms:W3CDTF">2013-12-23T23:15:00Z</dcterms:created>
  <dcterms:modified xsi:type="dcterms:W3CDTF">2026-04-01T09:44:00Z</dcterms:modified>
  <cp:category/>
</cp:coreProperties>
</file>